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D655E" w14:textId="77777777" w:rsidR="00B74003" w:rsidRPr="00B74003" w:rsidRDefault="00B74003" w:rsidP="00B74003">
      <w:pPr>
        <w:rPr>
          <w:b/>
          <w:bCs/>
          <w:lang w:val="de-DE"/>
        </w:rPr>
      </w:pPr>
      <w:r w:rsidRPr="00B74003">
        <w:rPr>
          <w:b/>
          <w:bCs/>
          <w:lang w:val="de-DE"/>
        </w:rPr>
        <w:t>Widerrufsbelehrung &amp; Muster-Widerrufsformular (Verbraucher)</w:t>
      </w:r>
    </w:p>
    <w:p w14:paraId="3476B81B" w14:textId="77777777" w:rsidR="00B74003" w:rsidRPr="00B74003" w:rsidRDefault="00B74003" w:rsidP="00B74003">
      <w:pPr>
        <w:rPr>
          <w:b/>
          <w:bCs/>
          <w:lang w:val="de-DE"/>
        </w:rPr>
      </w:pPr>
    </w:p>
    <w:p w14:paraId="4981A3B9" w14:textId="77777777" w:rsidR="00B74003" w:rsidRPr="00B74003" w:rsidRDefault="00B74003" w:rsidP="00B74003">
      <w:pPr>
        <w:rPr>
          <w:b/>
          <w:bCs/>
          <w:lang w:val="de-DE"/>
        </w:rPr>
      </w:pPr>
      <w:r w:rsidRPr="00B74003">
        <w:rPr>
          <w:b/>
          <w:bCs/>
          <w:lang w:val="de-DE"/>
        </w:rPr>
        <w:t>Widerrufsbelehrung</w:t>
      </w:r>
    </w:p>
    <w:p w14:paraId="0D72C7BA" w14:textId="77777777" w:rsidR="00B74003" w:rsidRPr="00B74003" w:rsidRDefault="00B74003" w:rsidP="00B74003">
      <w:pPr>
        <w:rPr>
          <w:b/>
          <w:bCs/>
          <w:lang w:val="de-DE"/>
        </w:rPr>
      </w:pPr>
    </w:p>
    <w:p w14:paraId="0764E40B" w14:textId="77777777" w:rsidR="00B74003" w:rsidRPr="00B74003" w:rsidRDefault="00B74003" w:rsidP="00B74003">
      <w:pPr>
        <w:rPr>
          <w:lang w:val="de-DE"/>
        </w:rPr>
      </w:pPr>
      <w:r w:rsidRPr="00B74003">
        <w:rPr>
          <w:b/>
          <w:bCs/>
          <w:lang w:val="de-DE"/>
        </w:rPr>
        <w:t>Widerrufsrecht</w:t>
      </w:r>
      <w:r w:rsidRPr="00B74003">
        <w:rPr>
          <w:lang w:val="de-DE"/>
        </w:rPr>
        <w:br/>
        <w:t>Sie haben das Recht, binnen vierzehn Tagen ohne Angabe von Gründen diesen Vertrag zu widerrufen.</w:t>
      </w:r>
    </w:p>
    <w:p w14:paraId="448D39AF" w14:textId="77777777" w:rsidR="00B74003" w:rsidRPr="00F61940" w:rsidRDefault="00B74003" w:rsidP="00B74003">
      <w:r w:rsidRPr="00F61940">
        <w:rPr>
          <w:b/>
          <w:bCs/>
        </w:rPr>
        <w:t>Widerrufsfrist</w:t>
      </w:r>
      <w:r w:rsidRPr="00F61940">
        <w:br/>
        <w:t>Die Widerrufsfrist beträgt vierzehn Tage ab dem Tag des Vertragsschlusses.</w:t>
      </w:r>
    </w:p>
    <w:p w14:paraId="78EAD78C" w14:textId="77777777" w:rsidR="00B74003" w:rsidRPr="00F61940" w:rsidRDefault="00B74003" w:rsidP="00B74003">
      <w:r w:rsidRPr="00F61940">
        <w:rPr>
          <w:b/>
          <w:bCs/>
        </w:rPr>
        <w:t>Ausübung des Widerrufs</w:t>
      </w:r>
      <w:r w:rsidRPr="00F61940">
        <w:br/>
        <w:t>Um Ihr Widerrufsrecht auszuüben, müssen Sie uns (GABO Unternehmensberater eG, Stangenhaustraße 128, 89542 Herbrechtingen, E-Mail: info@supplemento.de) mittels einer eindeutigen Erklärung (z. B. ein mit der Post versandter Brief oder E-Mail) über Ihren Entschluss, diesen Vertrag zu widerrufen, informieren. Sie können dafür das beigefügte Muster-Widerrufsformular verwenden, das jedoch nicht vorgeschrieben ist.</w:t>
      </w:r>
    </w:p>
    <w:p w14:paraId="645C020E" w14:textId="77777777" w:rsidR="00B74003" w:rsidRPr="00F61940" w:rsidRDefault="00B74003" w:rsidP="00B74003">
      <w:r w:rsidRPr="00F61940">
        <w:rPr>
          <w:b/>
          <w:bCs/>
        </w:rPr>
        <w:t>Folgen des Widerrufs</w:t>
      </w:r>
      <w:r w:rsidRPr="00F61940">
        <w:br/>
        <w:t>Wenn Sie diesen Vertrag widerrufen, haben wir Ihnen alle Zahlungen, die wir von Ihnen erhalten haben, unverzüglich und spätestens binnen vierzehn Tagen ab dem Tag zurückzuzahlen, an dem die Mitteilung über Ihren Widerruf dieses Vertrags bei uns eingegangen ist. Für diese Rückzahlung verwenden wir dasselbe Zahlungsmittel, das Sie bei der ursprünglichen Transaktion eingesetzt haben, es sei denn, mit Ihnen wurde ausdrücklich etwas anderes vereinbart.</w:t>
      </w:r>
    </w:p>
    <w:p w14:paraId="38C7B804" w14:textId="77777777" w:rsidR="00B74003" w:rsidRPr="00F61940" w:rsidRDefault="00B74003" w:rsidP="00B74003">
      <w:r w:rsidRPr="00F61940">
        <w:rPr>
          <w:b/>
          <w:bCs/>
        </w:rPr>
        <w:t>Beginn der Leistung vor Ablauf der Widerrufsfrist (Wertersatz)</w:t>
      </w:r>
      <w:r w:rsidRPr="00F61940">
        <w:br/>
        <w:t>Haben Sie verlangt, dass die Dienstleistungen während der Widerrufsfrist beginnen sollen, so haben Sie uns einen angemessenen Betrag zu zahlen, der dem Anteil der bis zu dem Zeitpunkt, zu dem Sie uns von der Ausübung des Widerrufsrechts hinsichtlich dieses Vertrags unterrichten, bereits erbrachten Dienstleistungen im Vergleich zum Gesamtumfang der im Vertrag vorgesehenen Dienstleistungen entspricht.</w:t>
      </w:r>
    </w:p>
    <w:p w14:paraId="12919BEE" w14:textId="77777777" w:rsidR="00B74003" w:rsidRDefault="00B74003">
      <w:pPr>
        <w:jc w:val="center"/>
        <w:rPr>
          <w:b/>
          <w:sz w:val="32"/>
          <w:lang w:val="de-DE"/>
        </w:rPr>
      </w:pPr>
    </w:p>
    <w:p w14:paraId="63047CD7" w14:textId="77777777" w:rsidR="00B74003" w:rsidRDefault="00B74003">
      <w:pPr>
        <w:jc w:val="center"/>
        <w:rPr>
          <w:b/>
          <w:sz w:val="32"/>
          <w:lang w:val="de-DE"/>
        </w:rPr>
      </w:pPr>
    </w:p>
    <w:p w14:paraId="3F0A88DC" w14:textId="77777777" w:rsidR="00B74003" w:rsidRDefault="00B74003">
      <w:pPr>
        <w:jc w:val="center"/>
        <w:rPr>
          <w:b/>
          <w:sz w:val="32"/>
          <w:lang w:val="de-DE"/>
        </w:rPr>
      </w:pPr>
    </w:p>
    <w:p w14:paraId="052B8365" w14:textId="77777777" w:rsidR="00B74003" w:rsidRDefault="00B74003">
      <w:pPr>
        <w:jc w:val="center"/>
        <w:rPr>
          <w:b/>
          <w:sz w:val="32"/>
          <w:lang w:val="de-DE"/>
        </w:rPr>
      </w:pPr>
    </w:p>
    <w:p w14:paraId="030B4E54" w14:textId="77777777" w:rsidR="00B74003" w:rsidRDefault="00B74003">
      <w:pPr>
        <w:jc w:val="center"/>
        <w:rPr>
          <w:b/>
          <w:sz w:val="32"/>
          <w:lang w:val="de-DE"/>
        </w:rPr>
      </w:pPr>
    </w:p>
    <w:p w14:paraId="0E16248F" w14:textId="715C7542" w:rsidR="000C6EC1" w:rsidRPr="00A31B07" w:rsidRDefault="00000000">
      <w:pPr>
        <w:jc w:val="center"/>
        <w:rPr>
          <w:lang w:val="de-DE"/>
        </w:rPr>
      </w:pPr>
      <w:r w:rsidRPr="00A31B07">
        <w:rPr>
          <w:b/>
          <w:sz w:val="32"/>
          <w:lang w:val="de-DE"/>
        </w:rPr>
        <w:lastRenderedPageBreak/>
        <w:t>Muster-Widerrufsformular</w:t>
      </w:r>
    </w:p>
    <w:p w14:paraId="02853F52" w14:textId="77777777" w:rsidR="000C6EC1" w:rsidRPr="00A31B07" w:rsidRDefault="000C6EC1">
      <w:pPr>
        <w:rPr>
          <w:lang w:val="de-DE"/>
        </w:rPr>
      </w:pPr>
    </w:p>
    <w:p w14:paraId="4CDAD733" w14:textId="77777777" w:rsidR="000C6EC1" w:rsidRPr="00A31B07" w:rsidRDefault="00000000">
      <w:pPr>
        <w:rPr>
          <w:lang w:val="de-DE"/>
        </w:rPr>
      </w:pPr>
      <w:r w:rsidRPr="00A31B07">
        <w:rPr>
          <w:lang w:val="de-DE"/>
        </w:rPr>
        <w:t>Wenn Sie den Vertrag widerrufen wollen, dann füllen Sie bitte dieses Formular aus und senden Sie es zurück.</w:t>
      </w:r>
    </w:p>
    <w:p w14:paraId="027E9208" w14:textId="77777777" w:rsidR="000C6EC1" w:rsidRPr="00A31B07" w:rsidRDefault="000C6EC1">
      <w:pPr>
        <w:rPr>
          <w:lang w:val="de-DE"/>
        </w:rPr>
      </w:pPr>
    </w:p>
    <w:p w14:paraId="4CB4E07F" w14:textId="77777777" w:rsidR="000C6EC1" w:rsidRPr="00A31B07" w:rsidRDefault="00000000">
      <w:pPr>
        <w:rPr>
          <w:lang w:val="de-DE"/>
        </w:rPr>
      </w:pPr>
      <w:r w:rsidRPr="00A31B07">
        <w:rPr>
          <w:b/>
          <w:lang w:val="de-DE"/>
        </w:rPr>
        <w:t>An:</w:t>
      </w:r>
    </w:p>
    <w:p w14:paraId="52154CB1" w14:textId="77777777" w:rsidR="000C6EC1" w:rsidRPr="00A31B07" w:rsidRDefault="00000000">
      <w:pPr>
        <w:rPr>
          <w:lang w:val="de-DE"/>
        </w:rPr>
      </w:pPr>
      <w:r w:rsidRPr="00A31B07">
        <w:rPr>
          <w:lang w:val="de-DE"/>
        </w:rPr>
        <w:t>GABO Unternehmensberater eG</w:t>
      </w:r>
    </w:p>
    <w:p w14:paraId="162C0A01" w14:textId="77777777" w:rsidR="000C6EC1" w:rsidRPr="00A31B07" w:rsidRDefault="00000000">
      <w:pPr>
        <w:rPr>
          <w:lang w:val="de-DE"/>
        </w:rPr>
      </w:pPr>
      <w:r w:rsidRPr="00A31B07">
        <w:rPr>
          <w:lang w:val="de-DE"/>
        </w:rPr>
        <w:t>Stangenhaustraße 128</w:t>
      </w:r>
    </w:p>
    <w:p w14:paraId="32888AD3" w14:textId="77777777" w:rsidR="000C6EC1" w:rsidRPr="00A31B07" w:rsidRDefault="00000000">
      <w:pPr>
        <w:rPr>
          <w:lang w:val="de-DE"/>
        </w:rPr>
      </w:pPr>
      <w:r w:rsidRPr="00A31B07">
        <w:rPr>
          <w:lang w:val="de-DE"/>
        </w:rPr>
        <w:t>89542 Herbrechtingen</w:t>
      </w:r>
    </w:p>
    <w:p w14:paraId="3B429EEA" w14:textId="77777777" w:rsidR="000C6EC1" w:rsidRPr="00A31B07" w:rsidRDefault="00000000">
      <w:pPr>
        <w:rPr>
          <w:lang w:val="de-DE"/>
        </w:rPr>
      </w:pPr>
      <w:r w:rsidRPr="00A31B07">
        <w:rPr>
          <w:lang w:val="de-DE"/>
        </w:rPr>
        <w:t>E-Mail: info@supplemento.de</w:t>
      </w:r>
    </w:p>
    <w:p w14:paraId="05D73DD2" w14:textId="77777777" w:rsidR="000C6EC1" w:rsidRPr="00A31B07" w:rsidRDefault="000C6EC1">
      <w:pPr>
        <w:rPr>
          <w:lang w:val="de-DE"/>
        </w:rPr>
      </w:pPr>
    </w:p>
    <w:tbl>
      <w:tblPr>
        <w:tblStyle w:val="Tabellenraster"/>
        <w:tblW w:w="0" w:type="auto"/>
        <w:tblLook w:val="04A0" w:firstRow="1" w:lastRow="0" w:firstColumn="1" w:lastColumn="0" w:noHBand="0" w:noVBand="1"/>
      </w:tblPr>
      <w:tblGrid>
        <w:gridCol w:w="3699"/>
        <w:gridCol w:w="5651"/>
      </w:tblGrid>
      <w:tr w:rsidR="000C6EC1" w:rsidRPr="00B74003" w14:paraId="52AEEF22" w14:textId="77777777" w:rsidTr="00A31B07">
        <w:trPr>
          <w:trHeight w:val="1243"/>
        </w:trPr>
        <w:tc>
          <w:tcPr>
            <w:tcW w:w="3888" w:type="dxa"/>
          </w:tcPr>
          <w:p w14:paraId="2D6B475B" w14:textId="77777777" w:rsidR="000C6EC1" w:rsidRPr="00A31B07" w:rsidRDefault="00000000">
            <w:pPr>
              <w:rPr>
                <w:lang w:val="de-DE"/>
              </w:rPr>
            </w:pPr>
            <w:r w:rsidRPr="00A31B07">
              <w:rPr>
                <w:lang w:val="de-DE"/>
              </w:rPr>
              <w:t>Hiermit widerrufe ich den von mir abgeschlossenen Vertrag über die Erbringung der folgenden Dienstleistung:</w:t>
            </w:r>
          </w:p>
        </w:tc>
        <w:tc>
          <w:tcPr>
            <w:tcW w:w="6192" w:type="dxa"/>
          </w:tcPr>
          <w:p w14:paraId="33AEC456" w14:textId="5B4C6627" w:rsidR="000C6EC1" w:rsidRPr="00B74003" w:rsidRDefault="000C6EC1">
            <w:pPr>
              <w:rPr>
                <w:lang w:val="de-DE"/>
              </w:rPr>
            </w:pPr>
          </w:p>
        </w:tc>
      </w:tr>
      <w:tr w:rsidR="000C6EC1" w14:paraId="7A7F33BC" w14:textId="77777777" w:rsidTr="00A31B07">
        <w:trPr>
          <w:trHeight w:val="350"/>
        </w:trPr>
        <w:tc>
          <w:tcPr>
            <w:tcW w:w="3888" w:type="dxa"/>
          </w:tcPr>
          <w:p w14:paraId="1C18C7AA" w14:textId="77777777" w:rsidR="000C6EC1" w:rsidRDefault="00000000">
            <w:r>
              <w:t>Bestellt am / abgeschlossen am:</w:t>
            </w:r>
          </w:p>
        </w:tc>
        <w:tc>
          <w:tcPr>
            <w:tcW w:w="6192" w:type="dxa"/>
          </w:tcPr>
          <w:p w14:paraId="7DB09634" w14:textId="1F0D463D" w:rsidR="000C6EC1" w:rsidRDefault="000C6EC1"/>
        </w:tc>
      </w:tr>
      <w:tr w:rsidR="000C6EC1" w14:paraId="3B26D302" w14:textId="77777777" w:rsidTr="00A31B07">
        <w:trPr>
          <w:trHeight w:val="413"/>
        </w:trPr>
        <w:tc>
          <w:tcPr>
            <w:tcW w:w="3888" w:type="dxa"/>
          </w:tcPr>
          <w:p w14:paraId="7CF0B465" w14:textId="77777777" w:rsidR="000C6EC1" w:rsidRDefault="00000000">
            <w:r>
              <w:t>Name des Verbrauchers:</w:t>
            </w:r>
          </w:p>
        </w:tc>
        <w:tc>
          <w:tcPr>
            <w:tcW w:w="6192" w:type="dxa"/>
          </w:tcPr>
          <w:p w14:paraId="394585B2" w14:textId="6B1D1566" w:rsidR="000C6EC1" w:rsidRDefault="000C6EC1"/>
        </w:tc>
      </w:tr>
      <w:tr w:rsidR="000C6EC1" w14:paraId="46ACABE0" w14:textId="77777777" w:rsidTr="00A31B07">
        <w:trPr>
          <w:trHeight w:val="479"/>
        </w:trPr>
        <w:tc>
          <w:tcPr>
            <w:tcW w:w="3888" w:type="dxa"/>
          </w:tcPr>
          <w:p w14:paraId="5B79C94B" w14:textId="77777777" w:rsidR="000C6EC1" w:rsidRDefault="00000000">
            <w:r>
              <w:t>Anschrift des Verbrauchers:</w:t>
            </w:r>
          </w:p>
        </w:tc>
        <w:tc>
          <w:tcPr>
            <w:tcW w:w="6192" w:type="dxa"/>
          </w:tcPr>
          <w:p w14:paraId="3BBC6CF4" w14:textId="55CAE7C9" w:rsidR="000C6EC1" w:rsidRDefault="000C6EC1"/>
        </w:tc>
      </w:tr>
      <w:tr w:rsidR="000C6EC1" w:rsidRPr="00B74003" w14:paraId="0274229B" w14:textId="77777777">
        <w:tc>
          <w:tcPr>
            <w:tcW w:w="3888" w:type="dxa"/>
          </w:tcPr>
          <w:p w14:paraId="694A850B" w14:textId="77777777" w:rsidR="000C6EC1" w:rsidRPr="00A31B07" w:rsidRDefault="00000000">
            <w:pPr>
              <w:rPr>
                <w:lang w:val="de-DE"/>
              </w:rPr>
            </w:pPr>
            <w:r w:rsidRPr="00A31B07">
              <w:rPr>
                <w:lang w:val="de-DE"/>
              </w:rPr>
              <w:t>Unterschrift des Verbrauchers (nur bei Mitteilung auf Papier):</w:t>
            </w:r>
          </w:p>
        </w:tc>
        <w:tc>
          <w:tcPr>
            <w:tcW w:w="6192" w:type="dxa"/>
          </w:tcPr>
          <w:p w14:paraId="6ADEDA93" w14:textId="642ADC10" w:rsidR="000C6EC1" w:rsidRPr="00A31B07" w:rsidRDefault="000C6EC1">
            <w:pPr>
              <w:rPr>
                <w:lang w:val="de-DE"/>
              </w:rPr>
            </w:pPr>
          </w:p>
        </w:tc>
      </w:tr>
      <w:tr w:rsidR="000C6EC1" w14:paraId="79B05C61" w14:textId="77777777" w:rsidTr="00A31B07">
        <w:trPr>
          <w:trHeight w:val="491"/>
        </w:trPr>
        <w:tc>
          <w:tcPr>
            <w:tcW w:w="3888" w:type="dxa"/>
          </w:tcPr>
          <w:p w14:paraId="3C6048AF" w14:textId="77777777" w:rsidR="000C6EC1" w:rsidRDefault="00000000">
            <w:r>
              <w:t>Datum:</w:t>
            </w:r>
          </w:p>
        </w:tc>
        <w:tc>
          <w:tcPr>
            <w:tcW w:w="6192" w:type="dxa"/>
          </w:tcPr>
          <w:p w14:paraId="54D13A24" w14:textId="5B494E0B" w:rsidR="000C6EC1" w:rsidRDefault="000C6EC1"/>
        </w:tc>
      </w:tr>
    </w:tbl>
    <w:p w14:paraId="7DD4E541" w14:textId="77777777" w:rsidR="00535B0C" w:rsidRDefault="00535B0C"/>
    <w:sectPr w:rsidR="00535B0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759053701">
    <w:abstractNumId w:val="8"/>
  </w:num>
  <w:num w:numId="2" w16cid:durableId="404454991">
    <w:abstractNumId w:val="6"/>
  </w:num>
  <w:num w:numId="3" w16cid:durableId="1257253980">
    <w:abstractNumId w:val="5"/>
  </w:num>
  <w:num w:numId="4" w16cid:durableId="447816613">
    <w:abstractNumId w:val="4"/>
  </w:num>
  <w:num w:numId="5" w16cid:durableId="1319075532">
    <w:abstractNumId w:val="7"/>
  </w:num>
  <w:num w:numId="6" w16cid:durableId="94717665">
    <w:abstractNumId w:val="3"/>
  </w:num>
  <w:num w:numId="7" w16cid:durableId="1422338945">
    <w:abstractNumId w:val="2"/>
  </w:num>
  <w:num w:numId="8" w16cid:durableId="1462574914">
    <w:abstractNumId w:val="1"/>
  </w:num>
  <w:num w:numId="9" w16cid:durableId="22217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6EC1"/>
    <w:rsid w:val="0015074B"/>
    <w:rsid w:val="0029639D"/>
    <w:rsid w:val="00326F90"/>
    <w:rsid w:val="00535B0C"/>
    <w:rsid w:val="00A31B07"/>
    <w:rsid w:val="00AA1D8D"/>
    <w:rsid w:val="00B47730"/>
    <w:rsid w:val="00B74003"/>
    <w:rsid w:val="00C84C3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1EECD8"/>
  <w14:defaultImageDpi w14:val="300"/>
  <w15:docId w15:val="{06EDC851-F049-BE49-8229-9D80ABA4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Stefan Pressl</cp:lastModifiedBy>
  <cp:revision>3</cp:revision>
  <dcterms:created xsi:type="dcterms:W3CDTF">2026-01-07T12:01:00Z</dcterms:created>
  <dcterms:modified xsi:type="dcterms:W3CDTF">2026-01-07T12:02:00Z</dcterms:modified>
  <cp:category/>
</cp:coreProperties>
</file>